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355E" w14:textId="21B80FB1" w:rsidR="007E0806" w:rsidRPr="007E0806" w:rsidRDefault="006D07EB" w:rsidP="007E0806">
      <w:pPr>
        <w:pStyle w:val="Titolo1"/>
        <w:spacing w:line="240" w:lineRule="auto"/>
        <w:jc w:val="both"/>
        <w:rPr>
          <w:rFonts w:cstheme="majorHAnsi"/>
          <w:lang w:val="it-IT"/>
        </w:rPr>
      </w:pPr>
      <w:r w:rsidRPr="007E0806">
        <w:rPr>
          <w:rFonts w:cstheme="majorHAnsi"/>
          <w:lang w:val="it-IT"/>
        </w:rPr>
        <w:t>DOMANDA DI CANDIDATURA - AVVISO PUBBLICO PER L’INDIVIDUAZIONE DEI BENEFICIARI DELL’INIZIATIVA BORSA LAVORO/WORK EXPERIENCE PRESSO I COMUNI MOLISANI</w:t>
      </w:r>
    </w:p>
    <w:p w14:paraId="021C2E72" w14:textId="77777777" w:rsidR="007E0806" w:rsidRPr="007E0806" w:rsidRDefault="007E0806" w:rsidP="007E0806">
      <w:pPr>
        <w:rPr>
          <w:rFonts w:asciiTheme="majorHAnsi" w:hAnsiTheme="majorHAnsi" w:cstheme="majorHAnsi"/>
          <w:lang w:val="it-IT"/>
        </w:rPr>
      </w:pPr>
    </w:p>
    <w:p w14:paraId="0E2E6FFC" w14:textId="77777777" w:rsidR="00D10C16" w:rsidRPr="007E0806" w:rsidRDefault="006D07EB" w:rsidP="007E0806">
      <w:pPr>
        <w:spacing w:line="240" w:lineRule="auto"/>
        <w:ind w:left="4678"/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 xml:space="preserve">Alla Regione Molise – </w:t>
      </w:r>
      <w:r w:rsidRPr="007E0806">
        <w:rPr>
          <w:rFonts w:asciiTheme="majorHAnsi" w:hAnsiTheme="majorHAnsi" w:cstheme="majorHAnsi"/>
          <w:b/>
          <w:lang w:val="it-IT"/>
        </w:rPr>
        <w:t>Assessorato al lavoro</w:t>
      </w:r>
      <w:r w:rsidRPr="007E0806">
        <w:rPr>
          <w:rFonts w:asciiTheme="majorHAnsi" w:hAnsiTheme="majorHAnsi" w:cstheme="majorHAnsi"/>
          <w:lang w:val="it-IT"/>
        </w:rPr>
        <w:t xml:space="preserve"> - Servizio Politiche per l’Occupazione </w:t>
      </w:r>
      <w:hyperlink r:id="rId8" w:history="1">
        <w:r w:rsidRPr="007E0806">
          <w:rPr>
            <w:rFonts w:asciiTheme="majorHAnsi" w:hAnsiTheme="majorHAnsi" w:cstheme="majorHAnsi"/>
            <w:b/>
            <w:lang w:val="it-IT"/>
          </w:rPr>
          <w:t>regionemolise@cert.regione.molise.it</w:t>
        </w:r>
      </w:hyperlink>
    </w:p>
    <w:p w14:paraId="268ABC3D" w14:textId="77777777" w:rsidR="00D10C16" w:rsidRPr="007E0806" w:rsidRDefault="00525D96" w:rsidP="007E0806">
      <w:pPr>
        <w:pStyle w:val="Titolo2"/>
        <w:numPr>
          <w:ilvl w:val="0"/>
          <w:numId w:val="11"/>
        </w:numPr>
        <w:rPr>
          <w:rFonts w:cstheme="majorHAnsi"/>
          <w:lang w:val="it-IT"/>
        </w:rPr>
      </w:pPr>
      <w:r w:rsidRPr="007E0806">
        <w:rPr>
          <w:rFonts w:cstheme="majorHAnsi"/>
          <w:lang w:val="it-IT"/>
        </w:rPr>
        <w:t>DATI DEL CANDIDATO</w:t>
      </w:r>
      <w:r w:rsidR="00BC6BA3" w:rsidRPr="007E0806">
        <w:rPr>
          <w:rFonts w:cstheme="majorHAnsi"/>
          <w:lang w:val="it-IT"/>
        </w:rPr>
        <w:t xml:space="preserve"> </w:t>
      </w:r>
    </w:p>
    <w:p w14:paraId="336448A7" w14:textId="77777777" w:rsidR="007E0806" w:rsidRPr="007E0806" w:rsidRDefault="007E0806" w:rsidP="007E0806">
      <w:pPr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>(</w:t>
      </w:r>
      <w:r w:rsidRPr="007E0806">
        <w:rPr>
          <w:rFonts w:asciiTheme="majorHAnsi" w:hAnsiTheme="majorHAnsi" w:cstheme="majorHAnsi"/>
          <w:b/>
          <w:lang w:val="it-IT"/>
        </w:rPr>
        <w:t>si chiede di compilare in stampatello in modo leggibile</w:t>
      </w:r>
      <w:r w:rsidRPr="007E0806">
        <w:rPr>
          <w:rFonts w:asciiTheme="majorHAnsi" w:hAnsiTheme="majorHAnsi" w:cstheme="majorHAnsi"/>
          <w:lang w:val="it-IT"/>
        </w:rPr>
        <w:t>)</w:t>
      </w:r>
    </w:p>
    <w:p w14:paraId="2943F600" w14:textId="77777777" w:rsidR="006D07EB" w:rsidRPr="007E0806" w:rsidRDefault="00525D96">
      <w:pPr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>Il/La sottoscritto/a:</w:t>
      </w:r>
      <w:r w:rsidR="006D07EB" w:rsidRPr="007E0806">
        <w:rPr>
          <w:rFonts w:asciiTheme="majorHAnsi" w:hAnsiTheme="majorHAnsi" w:cstheme="majorHAnsi"/>
          <w:lang w:val="it-IT"/>
        </w:rPr>
        <w:t xml:space="preserve"> </w:t>
      </w:r>
    </w:p>
    <w:p w14:paraId="2F4134D8" w14:textId="77777777" w:rsidR="00995DE4" w:rsidRPr="007E0806" w:rsidRDefault="00525D96" w:rsidP="00BC6BA3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>Nome: ___________________________</w:t>
      </w:r>
      <w:r w:rsidR="00BC6BA3" w:rsidRPr="007E0806">
        <w:rPr>
          <w:rFonts w:asciiTheme="majorHAnsi" w:hAnsiTheme="majorHAnsi" w:cstheme="majorHAnsi"/>
          <w:lang w:val="it-IT"/>
        </w:rPr>
        <w:t>__________</w:t>
      </w:r>
      <w:r w:rsidR="007E0806" w:rsidRPr="007E0806">
        <w:rPr>
          <w:rFonts w:asciiTheme="majorHAnsi" w:hAnsiTheme="majorHAnsi" w:cstheme="majorHAnsi"/>
          <w:lang w:val="it-IT"/>
        </w:rPr>
        <w:t>___________________________________</w:t>
      </w:r>
      <w:r w:rsidR="006D07EB" w:rsidRPr="007E0806">
        <w:rPr>
          <w:rFonts w:asciiTheme="majorHAnsi" w:hAnsiTheme="majorHAnsi" w:cstheme="majorHAnsi"/>
          <w:lang w:val="it-IT"/>
        </w:rPr>
        <w:t xml:space="preserve"> </w:t>
      </w:r>
    </w:p>
    <w:p w14:paraId="739509F3" w14:textId="77777777" w:rsidR="00BC6BA3" w:rsidRPr="007E0806" w:rsidRDefault="00525D96" w:rsidP="00BC6BA3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>Cognome: ___________________________</w:t>
      </w:r>
      <w:r w:rsidR="00BC6BA3" w:rsidRPr="007E0806">
        <w:rPr>
          <w:rFonts w:asciiTheme="majorHAnsi" w:hAnsiTheme="majorHAnsi" w:cstheme="majorHAnsi"/>
          <w:lang w:val="it-IT"/>
        </w:rPr>
        <w:t>_____________________</w:t>
      </w:r>
      <w:r w:rsidR="007E0806" w:rsidRPr="007E0806">
        <w:rPr>
          <w:rFonts w:asciiTheme="majorHAnsi" w:hAnsiTheme="majorHAnsi" w:cstheme="majorHAnsi"/>
          <w:lang w:val="it-IT"/>
        </w:rPr>
        <w:t>_____________________</w:t>
      </w:r>
      <w:r w:rsidR="006D07EB" w:rsidRPr="007E0806">
        <w:rPr>
          <w:rFonts w:asciiTheme="majorHAnsi" w:hAnsiTheme="majorHAnsi" w:cstheme="majorHAnsi"/>
          <w:lang w:val="it-IT"/>
        </w:rPr>
        <w:t xml:space="preserve"> </w:t>
      </w:r>
    </w:p>
    <w:p w14:paraId="37AB940F" w14:textId="77777777" w:rsidR="00BC6BA3" w:rsidRPr="007E0806" w:rsidRDefault="00525D96" w:rsidP="00BC6BA3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 xml:space="preserve">Codice </w:t>
      </w:r>
      <w:proofErr w:type="gramStart"/>
      <w:r w:rsidRPr="007E0806">
        <w:rPr>
          <w:rFonts w:asciiTheme="majorHAnsi" w:hAnsiTheme="majorHAnsi" w:cstheme="majorHAnsi"/>
          <w:lang w:val="it-IT"/>
        </w:rPr>
        <w:t>Fisc</w:t>
      </w:r>
      <w:r w:rsidR="007E0806" w:rsidRPr="007E0806">
        <w:rPr>
          <w:rFonts w:asciiTheme="majorHAnsi" w:hAnsiTheme="majorHAnsi" w:cstheme="majorHAnsi"/>
          <w:lang w:val="it-IT"/>
        </w:rPr>
        <w:t>ale:</w:t>
      </w:r>
      <w:r w:rsidRPr="007E0806">
        <w:rPr>
          <w:rFonts w:asciiTheme="majorHAnsi" w:hAnsiTheme="majorHAnsi" w:cstheme="majorHAnsi"/>
          <w:lang w:val="it-IT"/>
        </w:rPr>
        <w:t>_</w:t>
      </w:r>
      <w:proofErr w:type="gramEnd"/>
      <w:r w:rsidRPr="007E0806">
        <w:rPr>
          <w:rFonts w:asciiTheme="majorHAnsi" w:hAnsiTheme="majorHAnsi" w:cstheme="majorHAnsi"/>
          <w:lang w:val="it-IT"/>
        </w:rPr>
        <w:t>_________</w:t>
      </w:r>
      <w:r w:rsidR="007E0806" w:rsidRPr="007E0806">
        <w:rPr>
          <w:rFonts w:asciiTheme="majorHAnsi" w:hAnsiTheme="majorHAnsi" w:cstheme="majorHAnsi"/>
          <w:lang w:val="it-IT"/>
        </w:rPr>
        <w:t>________________________________________________________</w:t>
      </w:r>
      <w:r w:rsidR="006D07EB" w:rsidRPr="007E0806">
        <w:rPr>
          <w:rFonts w:asciiTheme="majorHAnsi" w:hAnsiTheme="majorHAnsi" w:cstheme="majorHAnsi"/>
          <w:lang w:val="it-IT"/>
        </w:rPr>
        <w:t xml:space="preserve"> </w:t>
      </w:r>
    </w:p>
    <w:p w14:paraId="4C5BC2C3" w14:textId="77777777" w:rsidR="00BC6BA3" w:rsidRPr="007E0806" w:rsidRDefault="006D07EB" w:rsidP="00BC6BA3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>Nato/a</w:t>
      </w:r>
      <w:r w:rsidR="00525D96" w:rsidRPr="007E0806">
        <w:rPr>
          <w:rFonts w:asciiTheme="majorHAnsi" w:hAnsiTheme="majorHAnsi" w:cstheme="majorHAnsi"/>
          <w:lang w:val="it-IT"/>
        </w:rPr>
        <w:t xml:space="preserve"> _____________________</w:t>
      </w:r>
      <w:r w:rsidRPr="007E0806">
        <w:rPr>
          <w:rFonts w:asciiTheme="majorHAnsi" w:hAnsiTheme="majorHAnsi" w:cstheme="majorHAnsi"/>
          <w:lang w:val="it-IT"/>
        </w:rPr>
        <w:t>(Prov.___)</w:t>
      </w:r>
      <w:r w:rsidR="00525D96" w:rsidRPr="007E0806">
        <w:rPr>
          <w:rFonts w:asciiTheme="majorHAnsi" w:hAnsiTheme="majorHAnsi" w:cstheme="majorHAnsi"/>
          <w:lang w:val="it-IT"/>
        </w:rPr>
        <w:t xml:space="preserve"> il _______________</w:t>
      </w:r>
      <w:r w:rsidRPr="007E0806">
        <w:rPr>
          <w:rFonts w:asciiTheme="majorHAnsi" w:hAnsiTheme="majorHAnsi" w:cstheme="majorHAnsi"/>
          <w:lang w:val="it-IT"/>
        </w:rPr>
        <w:t xml:space="preserve"> </w:t>
      </w:r>
    </w:p>
    <w:p w14:paraId="774B9F55" w14:textId="77777777" w:rsidR="00BC6BA3" w:rsidRPr="007E0806" w:rsidRDefault="00525D96" w:rsidP="00BC6BA3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>Residente</w:t>
      </w:r>
      <w:r w:rsidR="00BC6BA3" w:rsidRPr="007E0806">
        <w:rPr>
          <w:rFonts w:asciiTheme="majorHAnsi" w:hAnsiTheme="majorHAnsi" w:cstheme="majorHAnsi"/>
          <w:lang w:val="it-IT"/>
        </w:rPr>
        <w:t xml:space="preserve"> in via ___________________________________________</w:t>
      </w:r>
      <w:r w:rsidR="007E0806" w:rsidRPr="007E0806">
        <w:rPr>
          <w:rFonts w:asciiTheme="majorHAnsi" w:hAnsiTheme="majorHAnsi" w:cstheme="majorHAnsi"/>
          <w:lang w:val="it-IT"/>
        </w:rPr>
        <w:t>__________</w:t>
      </w:r>
      <w:r w:rsidRPr="007E0806">
        <w:rPr>
          <w:rFonts w:asciiTheme="majorHAnsi" w:hAnsiTheme="majorHAnsi" w:cstheme="majorHAnsi"/>
          <w:lang w:val="it-IT"/>
        </w:rPr>
        <w:t xml:space="preserve">n. </w:t>
      </w:r>
      <w:r w:rsidR="007E0806" w:rsidRPr="007E0806">
        <w:rPr>
          <w:rFonts w:asciiTheme="majorHAnsi" w:hAnsiTheme="majorHAnsi" w:cstheme="majorHAnsi"/>
          <w:lang w:val="it-IT"/>
        </w:rPr>
        <w:t>_________</w:t>
      </w:r>
    </w:p>
    <w:p w14:paraId="2B2C80AF" w14:textId="77777777" w:rsidR="00F43AF3" w:rsidRPr="007E0806" w:rsidRDefault="00BC6BA3" w:rsidP="00BC6BA3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>Comune ______________________________________________</w:t>
      </w:r>
      <w:r w:rsidR="007E0806" w:rsidRPr="007E0806">
        <w:rPr>
          <w:rFonts w:asciiTheme="majorHAnsi" w:hAnsiTheme="majorHAnsi" w:cstheme="majorHAnsi"/>
          <w:lang w:val="it-IT"/>
        </w:rPr>
        <w:t>__________</w:t>
      </w:r>
      <w:proofErr w:type="gramStart"/>
      <w:r w:rsidR="007E0806" w:rsidRPr="007E0806">
        <w:rPr>
          <w:rFonts w:asciiTheme="majorHAnsi" w:hAnsiTheme="majorHAnsi" w:cstheme="majorHAnsi"/>
          <w:lang w:val="it-IT"/>
        </w:rPr>
        <w:t>_</w:t>
      </w:r>
      <w:r w:rsidR="00525D96" w:rsidRPr="007E0806">
        <w:rPr>
          <w:rFonts w:asciiTheme="majorHAnsi" w:hAnsiTheme="majorHAnsi" w:cstheme="majorHAnsi"/>
          <w:lang w:val="it-IT"/>
        </w:rPr>
        <w:t>(</w:t>
      </w:r>
      <w:proofErr w:type="gramEnd"/>
      <w:r w:rsidR="00525D96" w:rsidRPr="007E0806">
        <w:rPr>
          <w:rFonts w:asciiTheme="majorHAnsi" w:hAnsiTheme="majorHAnsi" w:cstheme="majorHAnsi"/>
          <w:lang w:val="it-IT"/>
        </w:rPr>
        <w:t>Prov. ___</w:t>
      </w:r>
      <w:r w:rsidR="007E0806" w:rsidRPr="007E0806">
        <w:rPr>
          <w:rFonts w:asciiTheme="majorHAnsi" w:hAnsiTheme="majorHAnsi" w:cstheme="majorHAnsi"/>
          <w:lang w:val="it-IT"/>
        </w:rPr>
        <w:t>____</w:t>
      </w:r>
      <w:r w:rsidR="00525D96" w:rsidRPr="007E0806">
        <w:rPr>
          <w:rFonts w:asciiTheme="majorHAnsi" w:hAnsiTheme="majorHAnsi" w:cstheme="majorHAnsi"/>
          <w:lang w:val="it-IT"/>
        </w:rPr>
        <w:t>)</w:t>
      </w:r>
      <w:r w:rsidR="006D07EB" w:rsidRPr="007E0806">
        <w:rPr>
          <w:rFonts w:asciiTheme="majorHAnsi" w:hAnsiTheme="majorHAnsi" w:cstheme="majorHAnsi"/>
          <w:lang w:val="it-IT"/>
        </w:rPr>
        <w:t xml:space="preserve"> </w:t>
      </w:r>
    </w:p>
    <w:p w14:paraId="65517657" w14:textId="77777777" w:rsidR="00F43AF3" w:rsidRPr="007E0806" w:rsidRDefault="00F43AF3" w:rsidP="00F43AF3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>Domiciliato/a in (se diverso dalla residenza) in via ___________________________________________</w:t>
      </w:r>
      <w:r w:rsidR="00995DE4" w:rsidRPr="007E0806">
        <w:rPr>
          <w:rFonts w:asciiTheme="majorHAnsi" w:hAnsiTheme="majorHAnsi" w:cstheme="majorHAnsi"/>
          <w:lang w:val="it-IT"/>
        </w:rPr>
        <w:t>____________________________</w:t>
      </w:r>
      <w:r w:rsidRPr="007E0806">
        <w:rPr>
          <w:rFonts w:asciiTheme="majorHAnsi" w:hAnsiTheme="majorHAnsi" w:cstheme="majorHAnsi"/>
          <w:lang w:val="it-IT"/>
        </w:rPr>
        <w:t xml:space="preserve">n. ___, </w:t>
      </w:r>
    </w:p>
    <w:p w14:paraId="0135CD5D" w14:textId="77777777" w:rsidR="00F43AF3" w:rsidRPr="007E0806" w:rsidRDefault="00F43AF3" w:rsidP="00BC6BA3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>Comune ______________________________________________</w:t>
      </w:r>
      <w:r w:rsidR="007E0806" w:rsidRPr="007E0806">
        <w:rPr>
          <w:rFonts w:asciiTheme="majorHAnsi" w:hAnsiTheme="majorHAnsi" w:cstheme="majorHAnsi"/>
          <w:lang w:val="it-IT"/>
        </w:rPr>
        <w:t>_________</w:t>
      </w:r>
      <w:proofErr w:type="gramStart"/>
      <w:r w:rsidR="007E0806" w:rsidRPr="007E0806">
        <w:rPr>
          <w:rFonts w:asciiTheme="majorHAnsi" w:hAnsiTheme="majorHAnsi" w:cstheme="majorHAnsi"/>
          <w:lang w:val="it-IT"/>
        </w:rPr>
        <w:t>_</w:t>
      </w:r>
      <w:r w:rsidRPr="007E0806">
        <w:rPr>
          <w:rFonts w:asciiTheme="majorHAnsi" w:hAnsiTheme="majorHAnsi" w:cstheme="majorHAnsi"/>
          <w:lang w:val="it-IT"/>
        </w:rPr>
        <w:t>(</w:t>
      </w:r>
      <w:proofErr w:type="gramEnd"/>
      <w:r w:rsidRPr="007E0806">
        <w:rPr>
          <w:rFonts w:asciiTheme="majorHAnsi" w:hAnsiTheme="majorHAnsi" w:cstheme="majorHAnsi"/>
          <w:lang w:val="it-IT"/>
        </w:rPr>
        <w:t xml:space="preserve">Prov. _________) </w:t>
      </w:r>
    </w:p>
    <w:p w14:paraId="08140F87" w14:textId="1D6B2A3B" w:rsidR="00D10C16" w:rsidRDefault="006D07EB" w:rsidP="00BC6BA3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 xml:space="preserve">Telefono: </w:t>
      </w:r>
      <w:r w:rsidR="007E0806" w:rsidRPr="007E0806">
        <w:rPr>
          <w:rFonts w:asciiTheme="majorHAnsi" w:hAnsiTheme="majorHAnsi" w:cstheme="majorHAnsi"/>
          <w:lang w:val="it-IT"/>
        </w:rPr>
        <w:t>___________________________</w:t>
      </w:r>
      <w:r w:rsidR="00525D96" w:rsidRPr="007E0806">
        <w:rPr>
          <w:rFonts w:asciiTheme="majorHAnsi" w:hAnsiTheme="majorHAnsi" w:cstheme="majorHAnsi"/>
          <w:lang w:val="it-IT"/>
        </w:rPr>
        <w:t>Email: ___________________________</w:t>
      </w:r>
      <w:r w:rsidR="007E0806" w:rsidRPr="007E0806">
        <w:rPr>
          <w:rFonts w:asciiTheme="majorHAnsi" w:hAnsiTheme="majorHAnsi" w:cstheme="majorHAnsi"/>
          <w:lang w:val="it-IT"/>
        </w:rPr>
        <w:t>__________</w:t>
      </w:r>
    </w:p>
    <w:p w14:paraId="333FE75C" w14:textId="0A0B8AFA" w:rsidR="00E4187A" w:rsidRPr="007E0806" w:rsidRDefault="00E4187A" w:rsidP="00BC6BA3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it-IT"/>
        </w:rPr>
      </w:pPr>
      <w:proofErr w:type="gramStart"/>
      <w:r>
        <w:rPr>
          <w:rFonts w:asciiTheme="majorHAnsi" w:hAnsiTheme="majorHAnsi" w:cstheme="majorHAnsi"/>
          <w:lang w:val="it-IT"/>
        </w:rPr>
        <w:t>PEC:_</w:t>
      </w:r>
      <w:proofErr w:type="gramEnd"/>
      <w:r>
        <w:rPr>
          <w:rFonts w:asciiTheme="majorHAnsi" w:hAnsiTheme="majorHAnsi" w:cstheme="majorHAnsi"/>
          <w:lang w:val="it-IT"/>
        </w:rPr>
        <w:t>_________________________________________________________________________</w:t>
      </w:r>
    </w:p>
    <w:p w14:paraId="04A45E01" w14:textId="77777777" w:rsidR="00D10C16" w:rsidRPr="007E0806" w:rsidRDefault="00525D96" w:rsidP="00BC6BA3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>Età: ______ anni</w:t>
      </w:r>
    </w:p>
    <w:p w14:paraId="30B6EE92" w14:textId="77777777" w:rsidR="00D10C16" w:rsidRPr="007E0806" w:rsidRDefault="00525D96">
      <w:pPr>
        <w:pStyle w:val="Titolo2"/>
        <w:rPr>
          <w:rFonts w:cstheme="majorHAnsi"/>
          <w:lang w:val="it-IT"/>
        </w:rPr>
      </w:pPr>
      <w:r w:rsidRPr="007E0806">
        <w:rPr>
          <w:rFonts w:cstheme="majorHAnsi"/>
          <w:lang w:val="it-IT"/>
        </w:rPr>
        <w:lastRenderedPageBreak/>
        <w:t>2. DICHIARAZIONI</w:t>
      </w:r>
    </w:p>
    <w:p w14:paraId="74EB1A96" w14:textId="77777777" w:rsidR="00D10C16" w:rsidRPr="007E0806" w:rsidRDefault="00525D96" w:rsidP="006D07EB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>Ai sensi degli artt. 46 e 47 del DPR 445/2000, consapevole delle sanzioni penali previste in caso di dichiarazioni mendaci, dichiara</w:t>
      </w:r>
      <w:r w:rsidR="006D07EB" w:rsidRPr="007E0806">
        <w:rPr>
          <w:rFonts w:asciiTheme="majorHAnsi" w:hAnsiTheme="majorHAnsi" w:cstheme="majorHAnsi"/>
          <w:lang w:val="it-IT"/>
        </w:rPr>
        <w:t xml:space="preserve"> (</w:t>
      </w:r>
      <w:r w:rsidR="006D07EB" w:rsidRPr="007E0806">
        <w:rPr>
          <w:rFonts w:asciiTheme="majorHAnsi" w:hAnsiTheme="majorHAnsi" w:cstheme="majorHAnsi"/>
          <w:b/>
          <w:lang w:val="it-IT"/>
        </w:rPr>
        <w:t>barrare la voce che interessa</w:t>
      </w:r>
      <w:r w:rsidR="006D07EB" w:rsidRPr="007E0806">
        <w:rPr>
          <w:rFonts w:asciiTheme="majorHAnsi" w:hAnsiTheme="majorHAnsi" w:cstheme="majorHAnsi"/>
          <w:lang w:val="it-IT"/>
        </w:rPr>
        <w:t>)</w:t>
      </w:r>
      <w:r w:rsidRPr="007E0806">
        <w:rPr>
          <w:rFonts w:asciiTheme="majorHAnsi" w:hAnsiTheme="majorHAnsi" w:cstheme="majorHAnsi"/>
          <w:lang w:val="it-IT"/>
        </w:rPr>
        <w:t>:</w:t>
      </w:r>
    </w:p>
    <w:p w14:paraId="7A67CFE2" w14:textId="25A9776B" w:rsidR="006D07EB" w:rsidRPr="007E0806" w:rsidRDefault="00BC6BA3" w:rsidP="00BC6BA3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="Segoe UI Symbol" w:hAnsi="Segoe UI Symbol" w:cs="Segoe UI Symbol"/>
          <w:lang w:val="it-IT"/>
        </w:rPr>
        <w:t>☐</w:t>
      </w:r>
      <w:r w:rsidRPr="007E0806">
        <w:rPr>
          <w:rFonts w:asciiTheme="majorHAnsi" w:hAnsiTheme="majorHAnsi" w:cstheme="majorHAnsi"/>
          <w:lang w:val="it-IT"/>
        </w:rPr>
        <w:t xml:space="preserve"> </w:t>
      </w:r>
      <w:r w:rsidR="00525D96" w:rsidRPr="007E0806">
        <w:rPr>
          <w:rFonts w:asciiTheme="majorHAnsi" w:hAnsiTheme="majorHAnsi" w:cstheme="majorHAnsi"/>
          <w:lang w:val="it-IT"/>
        </w:rPr>
        <w:t xml:space="preserve">di essere in stato di disoccupazione ai sensi del </w:t>
      </w:r>
      <w:r w:rsidR="006076F2" w:rsidRPr="007E0806">
        <w:rPr>
          <w:rFonts w:asciiTheme="majorHAnsi" w:hAnsiTheme="majorHAnsi" w:cstheme="majorHAnsi"/>
          <w:lang w:val="it-IT"/>
        </w:rPr>
        <w:t>D. Lgs</w:t>
      </w:r>
      <w:r w:rsidR="00B70EFF">
        <w:rPr>
          <w:rFonts w:asciiTheme="majorHAnsi" w:hAnsiTheme="majorHAnsi" w:cstheme="majorHAnsi"/>
          <w:lang w:val="it-IT"/>
        </w:rPr>
        <w:t>. n. 150/2015</w:t>
      </w:r>
    </w:p>
    <w:p w14:paraId="7B9EFC2C" w14:textId="7E53B9CC" w:rsidR="006D07EB" w:rsidRPr="007E0806" w:rsidRDefault="00BC6BA3" w:rsidP="00F43AF3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="Segoe UI Symbol" w:hAnsi="Segoe UI Symbol" w:cs="Segoe UI Symbol"/>
          <w:lang w:val="it-IT"/>
        </w:rPr>
        <w:t>☐</w:t>
      </w:r>
      <w:r w:rsidRPr="007E0806">
        <w:rPr>
          <w:rFonts w:asciiTheme="majorHAnsi" w:hAnsiTheme="majorHAnsi" w:cstheme="majorHAnsi"/>
          <w:lang w:val="it-IT"/>
        </w:rPr>
        <w:t xml:space="preserve"> </w:t>
      </w:r>
      <w:r w:rsidR="00525D96" w:rsidRPr="007E0806">
        <w:rPr>
          <w:rFonts w:asciiTheme="majorHAnsi" w:hAnsiTheme="majorHAnsi" w:cstheme="majorHAnsi"/>
          <w:lang w:val="it-IT"/>
        </w:rPr>
        <w:t>di non essere percettore di NASPI, DIS-COLL, trattamenti di in</w:t>
      </w:r>
      <w:r w:rsidR="00B70EFF">
        <w:rPr>
          <w:rFonts w:asciiTheme="majorHAnsi" w:hAnsiTheme="majorHAnsi" w:cstheme="majorHAnsi"/>
          <w:lang w:val="it-IT"/>
        </w:rPr>
        <w:t>tegrazione salariale, ADI o SFL</w:t>
      </w:r>
    </w:p>
    <w:p w14:paraId="1D3D138E" w14:textId="492E618B" w:rsidR="006D07EB" w:rsidRPr="007E0806" w:rsidRDefault="00BC6BA3" w:rsidP="00F43AF3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="Segoe UI Symbol" w:hAnsi="Segoe UI Symbol" w:cs="Segoe UI Symbol"/>
          <w:lang w:val="it-IT"/>
        </w:rPr>
        <w:t>☐</w:t>
      </w:r>
      <w:r w:rsidRPr="007E0806">
        <w:rPr>
          <w:rFonts w:asciiTheme="majorHAnsi" w:hAnsiTheme="majorHAnsi" w:cstheme="majorHAnsi"/>
          <w:lang w:val="it-IT"/>
        </w:rPr>
        <w:t xml:space="preserve"> </w:t>
      </w:r>
      <w:r w:rsidR="00525D96" w:rsidRPr="007E0806">
        <w:rPr>
          <w:rFonts w:asciiTheme="majorHAnsi" w:hAnsiTheme="majorHAnsi" w:cstheme="majorHAnsi"/>
          <w:lang w:val="it-IT"/>
        </w:rPr>
        <w:t>di essere</w:t>
      </w:r>
      <w:r w:rsidR="00F43AF3" w:rsidRPr="007E0806">
        <w:rPr>
          <w:rFonts w:asciiTheme="majorHAnsi" w:hAnsiTheme="majorHAnsi" w:cstheme="majorHAnsi"/>
          <w:lang w:val="it-IT"/>
        </w:rPr>
        <w:t xml:space="preserve"> già </w:t>
      </w:r>
      <w:r w:rsidR="00525D96" w:rsidRPr="007E0806">
        <w:rPr>
          <w:rFonts w:asciiTheme="majorHAnsi" w:hAnsiTheme="majorHAnsi" w:cstheme="majorHAnsi"/>
          <w:lang w:val="it-IT"/>
        </w:rPr>
        <w:t>inserito/a nel Programma GOL</w:t>
      </w:r>
      <w:r w:rsidR="00F43AF3" w:rsidRPr="007E0806">
        <w:rPr>
          <w:rFonts w:asciiTheme="majorHAnsi" w:hAnsiTheme="majorHAnsi" w:cstheme="majorHAnsi"/>
          <w:lang w:val="it-IT"/>
        </w:rPr>
        <w:t xml:space="preserve"> con il Patto di Servizio sottoscritto</w:t>
      </w:r>
      <w:r w:rsidR="00525D96" w:rsidRPr="007E0806">
        <w:rPr>
          <w:rFonts w:asciiTheme="majorHAnsi" w:hAnsiTheme="majorHAnsi" w:cstheme="majorHAnsi"/>
          <w:lang w:val="it-IT"/>
        </w:rPr>
        <w:t xml:space="preserve"> </w:t>
      </w:r>
    </w:p>
    <w:p w14:paraId="4B23F3E5" w14:textId="732ACBC2" w:rsidR="00F43AF3" w:rsidRDefault="00F43AF3" w:rsidP="00F43AF3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="Segoe UI Symbol" w:hAnsi="Segoe UI Symbol" w:cs="Segoe UI Symbol"/>
          <w:lang w:val="it-IT"/>
        </w:rPr>
        <w:t>☐</w:t>
      </w:r>
      <w:r w:rsidRPr="007E0806">
        <w:rPr>
          <w:rFonts w:asciiTheme="majorHAnsi" w:hAnsiTheme="majorHAnsi" w:cstheme="majorHAnsi"/>
          <w:lang w:val="it-IT"/>
        </w:rPr>
        <w:t xml:space="preserve"> di non essere inserito/a nel Programma GOL e di essere disponibile a sot</w:t>
      </w:r>
      <w:r w:rsidR="00B70EFF">
        <w:rPr>
          <w:rFonts w:asciiTheme="majorHAnsi" w:hAnsiTheme="majorHAnsi" w:cstheme="majorHAnsi"/>
          <w:lang w:val="it-IT"/>
        </w:rPr>
        <w:t>toscrivere il Patto di Servizio</w:t>
      </w:r>
    </w:p>
    <w:p w14:paraId="1A18BC5E" w14:textId="06E43910" w:rsidR="00B70EFF" w:rsidRPr="007E0806" w:rsidRDefault="00B70EFF" w:rsidP="00F43AF3">
      <w:pPr>
        <w:jc w:val="both"/>
        <w:rPr>
          <w:rFonts w:asciiTheme="majorHAnsi" w:hAnsiTheme="majorHAnsi" w:cstheme="majorHAnsi"/>
          <w:lang w:val="it-IT"/>
        </w:rPr>
      </w:pPr>
      <w:r w:rsidRPr="00B70EFF">
        <w:rPr>
          <w:rFonts w:ascii="Segoe UI Symbol" w:hAnsi="Segoe UI Symbol" w:cs="Segoe UI Symbol"/>
          <w:lang w:val="it-IT"/>
        </w:rPr>
        <w:t>☐</w:t>
      </w:r>
      <w:r w:rsidRPr="00B70EFF">
        <w:rPr>
          <w:rFonts w:asciiTheme="majorHAnsi" w:hAnsiTheme="majorHAnsi" w:cstheme="majorHAnsi"/>
          <w:lang w:val="it-IT"/>
        </w:rPr>
        <w:t xml:space="preserve"> di non essere già inserito/a</w:t>
      </w:r>
      <w:r>
        <w:rPr>
          <w:rFonts w:asciiTheme="majorHAnsi" w:hAnsiTheme="majorHAnsi" w:cstheme="majorHAnsi"/>
          <w:lang w:val="it-IT"/>
        </w:rPr>
        <w:t xml:space="preserve"> in misure di politica attiva incorso di erogazione</w:t>
      </w:r>
    </w:p>
    <w:p w14:paraId="7A9FB62B" w14:textId="676889CB" w:rsidR="006D07EB" w:rsidRPr="007E0806" w:rsidRDefault="00BC6BA3" w:rsidP="00C956DD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="Segoe UI Symbol" w:hAnsi="Segoe UI Symbol" w:cs="Segoe UI Symbol"/>
          <w:lang w:val="it-IT"/>
        </w:rPr>
        <w:t>☐</w:t>
      </w:r>
      <w:r w:rsidRPr="007E0806">
        <w:rPr>
          <w:rFonts w:asciiTheme="majorHAnsi" w:hAnsiTheme="majorHAnsi" w:cstheme="majorHAnsi"/>
          <w:lang w:val="it-IT"/>
        </w:rPr>
        <w:t xml:space="preserve"> </w:t>
      </w:r>
      <w:r w:rsidR="00525D96" w:rsidRPr="007E0806">
        <w:rPr>
          <w:rFonts w:asciiTheme="majorHAnsi" w:hAnsiTheme="majorHAnsi" w:cstheme="majorHAnsi"/>
          <w:lang w:val="it-IT"/>
        </w:rPr>
        <w:t>di essere disponibile allo svolgimento di u</w:t>
      </w:r>
      <w:r w:rsidRPr="007E0806">
        <w:rPr>
          <w:rFonts w:asciiTheme="majorHAnsi" w:hAnsiTheme="majorHAnsi" w:cstheme="majorHAnsi"/>
          <w:lang w:val="it-IT"/>
        </w:rPr>
        <w:t xml:space="preserve">n percorso di Borsa lavoro/Work </w:t>
      </w:r>
      <w:r w:rsidR="00B70EFF">
        <w:rPr>
          <w:rFonts w:asciiTheme="majorHAnsi" w:hAnsiTheme="majorHAnsi" w:cstheme="majorHAnsi"/>
          <w:lang w:val="it-IT"/>
        </w:rPr>
        <w:t>Experience</w:t>
      </w:r>
    </w:p>
    <w:p w14:paraId="5C1C8794" w14:textId="20E9215A" w:rsidR="00D10C16" w:rsidRPr="007E0806" w:rsidRDefault="00BC6BA3" w:rsidP="00F43AF3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="Segoe UI Symbol" w:hAnsi="Segoe UI Symbol" w:cs="Segoe UI Symbol"/>
          <w:lang w:val="it-IT"/>
        </w:rPr>
        <w:t>☐</w:t>
      </w:r>
      <w:r w:rsidRPr="007E0806">
        <w:rPr>
          <w:rFonts w:asciiTheme="majorHAnsi" w:hAnsiTheme="majorHAnsi" w:cstheme="majorHAnsi"/>
          <w:lang w:val="it-IT"/>
        </w:rPr>
        <w:t xml:space="preserve"> </w:t>
      </w:r>
      <w:r w:rsidR="00525D96" w:rsidRPr="007E0806">
        <w:rPr>
          <w:rFonts w:asciiTheme="majorHAnsi" w:hAnsiTheme="majorHAnsi" w:cstheme="majorHAnsi"/>
          <w:lang w:val="it-IT"/>
        </w:rPr>
        <w:t>di essere consapevole che la Borsa non</w:t>
      </w:r>
      <w:r w:rsidR="00B70EFF">
        <w:rPr>
          <w:rFonts w:asciiTheme="majorHAnsi" w:hAnsiTheme="majorHAnsi" w:cstheme="majorHAnsi"/>
          <w:lang w:val="it-IT"/>
        </w:rPr>
        <w:t xml:space="preserve"> costituisce rapporto di lavoro</w:t>
      </w:r>
    </w:p>
    <w:p w14:paraId="4D8A31A0" w14:textId="7BE33C08" w:rsidR="00995DE4" w:rsidRPr="007E0806" w:rsidRDefault="00995DE4" w:rsidP="00F43AF3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="Segoe UI Symbol" w:hAnsi="Segoe UI Symbol" w:cs="Segoe UI Symbol"/>
          <w:lang w:val="it-IT"/>
        </w:rPr>
        <w:t>☐</w:t>
      </w:r>
      <w:r w:rsidRPr="007E0806">
        <w:rPr>
          <w:rFonts w:asciiTheme="majorHAnsi" w:hAnsiTheme="majorHAnsi" w:cstheme="majorHAnsi"/>
          <w:lang w:val="it-IT"/>
        </w:rPr>
        <w:t xml:space="preserve"> di essere residente nella Regione Molise </w:t>
      </w:r>
      <w:r w:rsidRPr="007E0806">
        <w:rPr>
          <w:rFonts w:asciiTheme="majorHAnsi" w:eastAsia="Calibri" w:hAnsiTheme="majorHAnsi" w:cstheme="majorHAnsi"/>
          <w:lang w:val="it-IT" w:eastAsia="it-IT"/>
        </w:rPr>
        <w:t>da almeno 24 mesi continuativi alla data</w:t>
      </w:r>
      <w:r w:rsidR="00B70EFF">
        <w:rPr>
          <w:rFonts w:asciiTheme="majorHAnsi" w:eastAsia="Calibri" w:hAnsiTheme="majorHAnsi" w:cstheme="majorHAnsi"/>
          <w:lang w:val="it-IT" w:eastAsia="it-IT"/>
        </w:rPr>
        <w:t xml:space="preserve"> di presentazione della domanda</w:t>
      </w:r>
    </w:p>
    <w:p w14:paraId="499EA070" w14:textId="4E21A121" w:rsidR="00995DE4" w:rsidRPr="007E0806" w:rsidRDefault="00995DE4" w:rsidP="00F43AF3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="Segoe UI Symbol" w:hAnsi="Segoe UI Symbol" w:cs="Segoe UI Symbol"/>
          <w:lang w:val="it-IT"/>
        </w:rPr>
        <w:t>☐</w:t>
      </w:r>
      <w:r w:rsidRPr="007E0806">
        <w:rPr>
          <w:rFonts w:asciiTheme="majorHAnsi" w:hAnsiTheme="majorHAnsi" w:cstheme="majorHAnsi"/>
          <w:lang w:val="it-IT"/>
        </w:rPr>
        <w:t xml:space="preserve"> che il proprio indirizzo di residenza e domicilio è quello dichiarato </w:t>
      </w:r>
      <w:r w:rsidR="00B70EFF">
        <w:rPr>
          <w:rFonts w:asciiTheme="majorHAnsi" w:hAnsiTheme="majorHAnsi" w:cstheme="majorHAnsi"/>
          <w:lang w:val="it-IT"/>
        </w:rPr>
        <w:t>al punto 1 (Dati del Candidato)</w:t>
      </w:r>
    </w:p>
    <w:p w14:paraId="657DD64E" w14:textId="0F0F5711" w:rsidR="00995DE4" w:rsidRDefault="00995DE4" w:rsidP="00F43AF3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="Segoe UI Symbol" w:hAnsi="Segoe UI Symbol" w:cs="Segoe UI Symbol"/>
          <w:lang w:val="it-IT"/>
        </w:rPr>
        <w:t>☐</w:t>
      </w:r>
      <w:r w:rsidRPr="007E0806">
        <w:rPr>
          <w:rFonts w:asciiTheme="majorHAnsi" w:hAnsiTheme="majorHAnsi" w:cstheme="majorHAnsi"/>
          <w:lang w:val="it-IT"/>
        </w:rPr>
        <w:t xml:space="preserve"> di avere una età compresa tra 18 e 65 anni (compiuti) alla data</w:t>
      </w:r>
      <w:r w:rsidR="00B70EFF">
        <w:rPr>
          <w:rFonts w:asciiTheme="majorHAnsi" w:hAnsiTheme="majorHAnsi" w:cstheme="majorHAnsi"/>
          <w:lang w:val="it-IT"/>
        </w:rPr>
        <w:t xml:space="preserve"> di presentazione della domanda</w:t>
      </w:r>
    </w:p>
    <w:p w14:paraId="2C7CD530" w14:textId="1B54CD85" w:rsidR="00E4187A" w:rsidRPr="00E4187A" w:rsidRDefault="00E4187A" w:rsidP="00F43AF3">
      <w:pPr>
        <w:jc w:val="both"/>
        <w:rPr>
          <w:rFonts w:asciiTheme="majorHAnsi" w:hAnsiTheme="majorHAnsi" w:cstheme="majorHAnsi"/>
          <w:lang w:val="it-IT"/>
        </w:rPr>
      </w:pPr>
      <w:r w:rsidRPr="00E4187A">
        <w:rPr>
          <w:rFonts w:ascii="Segoe UI Symbol" w:hAnsi="Segoe UI Symbol" w:cs="Segoe UI Symbol"/>
          <w:lang w:val="it-IT"/>
        </w:rPr>
        <w:t>☐</w:t>
      </w:r>
      <w:r w:rsidRPr="00E4187A">
        <w:rPr>
          <w:rFonts w:asciiTheme="majorHAnsi" w:hAnsiTheme="majorHAnsi" w:cstheme="majorHAnsi"/>
          <w:lang w:val="it-IT"/>
        </w:rPr>
        <w:t xml:space="preserve"> che l’indirizzo PEC di riferimento per tutte le comunicazioni afferenti all’Avviso, utilizzato per l’invio della domanda è il seguente: ___________________</w:t>
      </w:r>
      <w:r>
        <w:rPr>
          <w:rFonts w:asciiTheme="majorHAnsi" w:hAnsiTheme="majorHAnsi" w:cstheme="majorHAnsi"/>
          <w:lang w:val="it-IT"/>
        </w:rPr>
        <w:t>______________________________</w:t>
      </w:r>
    </w:p>
    <w:p w14:paraId="27936493" w14:textId="77777777" w:rsidR="00D10C16" w:rsidRPr="007E0806" w:rsidRDefault="00525D96" w:rsidP="006D07EB">
      <w:pPr>
        <w:pStyle w:val="Titolo2"/>
        <w:jc w:val="both"/>
        <w:rPr>
          <w:rFonts w:cstheme="majorHAnsi"/>
          <w:lang w:val="it-IT"/>
        </w:rPr>
      </w:pPr>
      <w:r w:rsidRPr="007E0806">
        <w:rPr>
          <w:rFonts w:cstheme="majorHAnsi"/>
          <w:lang w:val="it-IT"/>
        </w:rPr>
        <w:t>3. DOCUMENTAZIONE ALLEGATA</w:t>
      </w:r>
    </w:p>
    <w:p w14:paraId="5C862701" w14:textId="77777777" w:rsidR="00D10C16" w:rsidRPr="007E0806" w:rsidRDefault="00525D96" w:rsidP="006D07EB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="Segoe UI Symbol" w:hAnsi="Segoe UI Symbol" w:cs="Segoe UI Symbol"/>
          <w:lang w:val="it-IT"/>
        </w:rPr>
        <w:t>☐</w:t>
      </w:r>
      <w:r w:rsidRPr="007E0806">
        <w:rPr>
          <w:rFonts w:asciiTheme="majorHAnsi" w:hAnsiTheme="majorHAnsi" w:cstheme="majorHAnsi"/>
          <w:lang w:val="it-IT"/>
        </w:rPr>
        <w:t xml:space="preserve"> Copia del documento di identità in corso di validità</w:t>
      </w:r>
    </w:p>
    <w:p w14:paraId="219335C5" w14:textId="77777777" w:rsidR="00D10C16" w:rsidRPr="007E0806" w:rsidRDefault="00525D96" w:rsidP="006D07EB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="Segoe UI Symbol" w:hAnsi="Segoe UI Symbol" w:cs="Segoe UI Symbol"/>
          <w:lang w:val="it-IT"/>
        </w:rPr>
        <w:t>☐</w:t>
      </w:r>
      <w:r w:rsidRPr="007E0806">
        <w:rPr>
          <w:rFonts w:asciiTheme="majorHAnsi" w:hAnsiTheme="majorHAnsi" w:cstheme="majorHAnsi"/>
          <w:lang w:val="it-IT"/>
        </w:rPr>
        <w:t xml:space="preserve"> Informativa per il trattamento dei dati personali (Allegato B)</w:t>
      </w:r>
    </w:p>
    <w:p w14:paraId="27828954" w14:textId="77777777" w:rsidR="00D10C16" w:rsidRPr="007E0806" w:rsidRDefault="00525D96" w:rsidP="006D07EB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="Segoe UI Symbol" w:hAnsi="Segoe UI Symbol" w:cs="Segoe UI Symbol"/>
          <w:lang w:val="it-IT"/>
        </w:rPr>
        <w:t>☐</w:t>
      </w:r>
      <w:r w:rsidRPr="007E0806">
        <w:rPr>
          <w:rFonts w:asciiTheme="majorHAnsi" w:hAnsiTheme="majorHAnsi" w:cstheme="majorHAnsi"/>
          <w:lang w:val="it-IT"/>
        </w:rPr>
        <w:t xml:space="preserve"> Altra documentazione: ___________________________</w:t>
      </w:r>
    </w:p>
    <w:p w14:paraId="60491662" w14:textId="77777777" w:rsidR="009F5495" w:rsidRDefault="009F5495" w:rsidP="006D07EB">
      <w:pPr>
        <w:jc w:val="both"/>
        <w:rPr>
          <w:rFonts w:asciiTheme="majorHAnsi" w:hAnsiTheme="majorHAnsi" w:cstheme="majorHAnsi"/>
          <w:lang w:val="it-IT"/>
        </w:rPr>
      </w:pPr>
    </w:p>
    <w:p w14:paraId="54B1E034" w14:textId="19B52F57" w:rsidR="00D10C16" w:rsidRPr="007E0806" w:rsidRDefault="00525D96" w:rsidP="00AC3939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 xml:space="preserve">Luogo </w:t>
      </w:r>
      <w:r w:rsidR="00AC3939">
        <w:rPr>
          <w:rFonts w:asciiTheme="majorHAnsi" w:hAnsiTheme="majorHAnsi" w:cstheme="majorHAnsi"/>
          <w:lang w:val="it-IT"/>
        </w:rPr>
        <w:t>e data: __________________                              F</w:t>
      </w:r>
      <w:r w:rsidRPr="007E0806">
        <w:rPr>
          <w:rFonts w:asciiTheme="majorHAnsi" w:hAnsiTheme="majorHAnsi" w:cstheme="majorHAnsi"/>
          <w:lang w:val="it-IT"/>
        </w:rPr>
        <w:t>irma autografa__________________________</w:t>
      </w:r>
    </w:p>
    <w:sectPr w:rsidR="00D10C16" w:rsidRPr="007E0806" w:rsidSect="00C956DD">
      <w:headerReference w:type="default" r:id="rId9"/>
      <w:footerReference w:type="default" r:id="rId10"/>
      <w:pgSz w:w="12240" w:h="15840"/>
      <w:pgMar w:top="142" w:right="180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83A6B" w14:textId="77777777" w:rsidR="00173B22" w:rsidRDefault="00173B22">
      <w:pPr>
        <w:spacing w:after="0" w:line="240" w:lineRule="auto"/>
      </w:pPr>
      <w:r>
        <w:separator/>
      </w:r>
    </w:p>
  </w:endnote>
  <w:endnote w:type="continuationSeparator" w:id="0">
    <w:p w14:paraId="590E63DD" w14:textId="77777777" w:rsidR="00173B22" w:rsidRDefault="00173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5265030"/>
      <w:docPartObj>
        <w:docPartGallery w:val="Page Numbers (Bottom of Page)"/>
        <w:docPartUnique/>
      </w:docPartObj>
    </w:sdtPr>
    <w:sdtEndPr/>
    <w:sdtContent>
      <w:p w14:paraId="4A8B37C1" w14:textId="142AB8AB" w:rsidR="00AC3939" w:rsidRDefault="00AC393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EFF" w:rsidRPr="00B70EFF">
          <w:rPr>
            <w:noProof/>
            <w:lang w:val="it-IT"/>
          </w:rPr>
          <w:t>1</w:t>
        </w:r>
        <w:r>
          <w:fldChar w:fldCharType="end"/>
        </w:r>
      </w:p>
    </w:sdtContent>
  </w:sdt>
  <w:p w14:paraId="7AA48439" w14:textId="3CB6C408" w:rsidR="00AC3939" w:rsidRDefault="00AC39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82E20" w14:textId="77777777" w:rsidR="00173B22" w:rsidRDefault="00173B22">
      <w:pPr>
        <w:spacing w:after="0" w:line="240" w:lineRule="auto"/>
      </w:pPr>
      <w:r>
        <w:separator/>
      </w:r>
    </w:p>
  </w:footnote>
  <w:footnote w:type="continuationSeparator" w:id="0">
    <w:p w14:paraId="3488E052" w14:textId="77777777" w:rsidR="00173B22" w:rsidRDefault="00173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A7050" w14:textId="5655844D" w:rsidR="008779F3" w:rsidRPr="00A25207" w:rsidRDefault="00AC3939" w:rsidP="008779F3">
    <w:pPr>
      <w:pStyle w:val="Corpotesto"/>
      <w:tabs>
        <w:tab w:val="left" w:pos="8208"/>
      </w:tabs>
      <w:ind w:left="795"/>
      <w:rPr>
        <w:rFonts w:cstheme="minorHAnsi"/>
      </w:rPr>
    </w:pPr>
    <w:r>
      <w:rPr>
        <w:rFonts w:cstheme="minorHAnsi"/>
      </w:rPr>
      <w:t xml:space="preserve">                                                                                                                                            </w:t>
    </w:r>
    <w:proofErr w:type="spellStart"/>
    <w:r w:rsidRPr="00AC3939">
      <w:rPr>
        <w:rFonts w:cstheme="minorHAnsi"/>
        <w:sz w:val="24"/>
      </w:rPr>
      <w:t>Allegato</w:t>
    </w:r>
    <w:proofErr w:type="spellEnd"/>
    <w:r w:rsidRPr="00AC3939">
      <w:rPr>
        <w:rFonts w:cstheme="minorHAnsi"/>
        <w:sz w:val="24"/>
      </w:rPr>
      <w:t xml:space="preserve"> A</w:t>
    </w:r>
  </w:p>
  <w:p w14:paraId="4A63A912" w14:textId="77777777" w:rsidR="008779F3" w:rsidRPr="00A25207" w:rsidRDefault="008779F3" w:rsidP="008779F3">
    <w:pPr>
      <w:pStyle w:val="Corpotesto"/>
      <w:rPr>
        <w:rFonts w:cstheme="minorHAnsi"/>
      </w:rPr>
    </w:pP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6"/>
      <w:gridCol w:w="3334"/>
      <w:gridCol w:w="2620"/>
    </w:tblGrid>
    <w:tr w:rsidR="008779F3" w:rsidRPr="00A25207" w14:paraId="310E127F" w14:textId="77777777" w:rsidTr="00821903">
      <w:trPr>
        <w:jc w:val="center"/>
      </w:trPr>
      <w:tc>
        <w:tcPr>
          <w:tcW w:w="3413" w:type="dxa"/>
        </w:tcPr>
        <w:p w14:paraId="6C59E2B1" w14:textId="77777777" w:rsidR="008779F3" w:rsidRPr="00A25207" w:rsidRDefault="008779F3" w:rsidP="008779F3">
          <w:pPr>
            <w:pStyle w:val="Corpotesto"/>
            <w:jc w:val="center"/>
            <w:rPr>
              <w:rFonts w:cstheme="minorHAnsi"/>
            </w:rPr>
          </w:pPr>
          <w:r w:rsidRPr="00A25207">
            <w:rPr>
              <w:rFonts w:cstheme="minorHAnsi"/>
              <w:noProof/>
              <w:lang w:val="it-IT" w:eastAsia="it-IT"/>
            </w:rPr>
            <w:drawing>
              <wp:inline distT="0" distB="0" distL="0" distR="0" wp14:anchorId="511A0A40" wp14:editId="6F08115D">
                <wp:extent cx="757555" cy="875030"/>
                <wp:effectExtent l="19050" t="0" r="4445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75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3" w:type="dxa"/>
        </w:tcPr>
        <w:p w14:paraId="4F5A8142" w14:textId="77777777" w:rsidR="008779F3" w:rsidRPr="00A25207" w:rsidRDefault="008779F3" w:rsidP="008779F3">
          <w:pPr>
            <w:pStyle w:val="Corpotesto"/>
            <w:jc w:val="center"/>
            <w:rPr>
              <w:rFonts w:cstheme="minorHAnsi"/>
            </w:rPr>
          </w:pPr>
          <w:r w:rsidRPr="00A25207">
            <w:rPr>
              <w:rFonts w:cstheme="minorHAnsi"/>
              <w:noProof/>
              <w:lang w:val="it-IT" w:eastAsia="it-IT"/>
            </w:rPr>
            <w:drawing>
              <wp:inline distT="0" distB="0" distL="0" distR="0" wp14:anchorId="238F0E01" wp14:editId="42190186">
                <wp:extent cx="1894205" cy="756285"/>
                <wp:effectExtent l="0" t="0" r="0" b="5715"/>
                <wp:docPr id="2" name="Immagine 2" descr="Fondo per lo Sviluppo e la Coesione - #adessonews adessonews #retefin  retefin Finanziamenti Agevolazioni Norme e Tribu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ndo per lo Sviluppo e la Coesione - #adessonews adessonews #retefin  retefin Finanziamenti Agevolazioni Norme e Tribu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34" cy="7580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4" w:type="dxa"/>
        </w:tcPr>
        <w:p w14:paraId="5E1D9C9D" w14:textId="77777777" w:rsidR="008779F3" w:rsidRPr="00A25207" w:rsidRDefault="008779F3" w:rsidP="008779F3">
          <w:pPr>
            <w:pStyle w:val="Corpotesto"/>
            <w:jc w:val="center"/>
            <w:rPr>
              <w:rFonts w:cstheme="minorHAnsi"/>
            </w:rPr>
          </w:pPr>
          <w:r w:rsidRPr="00A25207">
            <w:rPr>
              <w:rFonts w:cstheme="minorHAnsi"/>
              <w:noProof/>
              <w:position w:val="1"/>
              <w:lang w:val="it-IT" w:eastAsia="it-IT"/>
            </w:rPr>
            <w:drawing>
              <wp:inline distT="0" distB="0" distL="0" distR="0" wp14:anchorId="545C3E41" wp14:editId="71CD35E0">
                <wp:extent cx="640080" cy="731520"/>
                <wp:effectExtent l="19050" t="0" r="7620" b="0"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E8555A" w14:textId="77777777" w:rsidR="00D10C16" w:rsidRPr="008779F3" w:rsidRDefault="00D10C16" w:rsidP="00877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8A32D7"/>
    <w:multiLevelType w:val="hybridMultilevel"/>
    <w:tmpl w:val="3126D7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1176E"/>
    <w:multiLevelType w:val="hybridMultilevel"/>
    <w:tmpl w:val="39E0D1F2"/>
    <w:lvl w:ilvl="0" w:tplc="E06E5E3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1490436840">
    <w:abstractNumId w:val="8"/>
  </w:num>
  <w:num w:numId="2" w16cid:durableId="1233857975">
    <w:abstractNumId w:val="6"/>
  </w:num>
  <w:num w:numId="3" w16cid:durableId="1717584366">
    <w:abstractNumId w:val="5"/>
  </w:num>
  <w:num w:numId="4" w16cid:durableId="151144778">
    <w:abstractNumId w:val="4"/>
  </w:num>
  <w:num w:numId="5" w16cid:durableId="1917284702">
    <w:abstractNumId w:val="7"/>
  </w:num>
  <w:num w:numId="6" w16cid:durableId="1849322670">
    <w:abstractNumId w:val="3"/>
  </w:num>
  <w:num w:numId="7" w16cid:durableId="1902013203">
    <w:abstractNumId w:val="2"/>
  </w:num>
  <w:num w:numId="8" w16cid:durableId="788476745">
    <w:abstractNumId w:val="1"/>
  </w:num>
  <w:num w:numId="9" w16cid:durableId="282272640">
    <w:abstractNumId w:val="0"/>
  </w:num>
  <w:num w:numId="10" w16cid:durableId="1414233936">
    <w:abstractNumId w:val="10"/>
  </w:num>
  <w:num w:numId="11" w16cid:durableId="16566474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3B22"/>
    <w:rsid w:val="002700CC"/>
    <w:rsid w:val="0029639D"/>
    <w:rsid w:val="00326F90"/>
    <w:rsid w:val="003D795B"/>
    <w:rsid w:val="003F7862"/>
    <w:rsid w:val="0040455F"/>
    <w:rsid w:val="00427373"/>
    <w:rsid w:val="00525D96"/>
    <w:rsid w:val="006076F2"/>
    <w:rsid w:val="006D07EB"/>
    <w:rsid w:val="007E0806"/>
    <w:rsid w:val="008779F3"/>
    <w:rsid w:val="00995DE4"/>
    <w:rsid w:val="009F5495"/>
    <w:rsid w:val="00A93110"/>
    <w:rsid w:val="00AA1D8D"/>
    <w:rsid w:val="00AC3939"/>
    <w:rsid w:val="00AD74A5"/>
    <w:rsid w:val="00B1063A"/>
    <w:rsid w:val="00B47730"/>
    <w:rsid w:val="00B70EFF"/>
    <w:rsid w:val="00BC6BA3"/>
    <w:rsid w:val="00C247E4"/>
    <w:rsid w:val="00C956DD"/>
    <w:rsid w:val="00CB0664"/>
    <w:rsid w:val="00D10C16"/>
    <w:rsid w:val="00DE617E"/>
    <w:rsid w:val="00E4187A"/>
    <w:rsid w:val="00E55C17"/>
    <w:rsid w:val="00EB5901"/>
    <w:rsid w:val="00F279A0"/>
    <w:rsid w:val="00F43AF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D6294F"/>
  <w14:defaultImageDpi w14:val="300"/>
  <w15:docId w15:val="{C82A4829-3C69-433C-AF9A-9B6536CD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normaltextrun">
    <w:name w:val="normaltextrun"/>
    <w:basedOn w:val="Carpredefinitoparagrafo"/>
    <w:rsid w:val="006D0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molise@cert.regione.moli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48A49B-C5C5-42E8-B944-635CC230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Vincenzo Rossi</cp:lastModifiedBy>
  <cp:revision>2</cp:revision>
  <cp:lastPrinted>2025-06-05T14:24:00Z</cp:lastPrinted>
  <dcterms:created xsi:type="dcterms:W3CDTF">2025-06-23T17:41:00Z</dcterms:created>
  <dcterms:modified xsi:type="dcterms:W3CDTF">2025-06-23T17:41:00Z</dcterms:modified>
  <cp:category/>
</cp:coreProperties>
</file>